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Власова Михаила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Власов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по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жения за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Власов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Михаила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0412365400575019532415112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